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E30C" w14:textId="77777777" w:rsidR="008D75B7" w:rsidRDefault="00ED78CC" w:rsidP="008D75B7">
      <w:pPr>
        <w:pStyle w:val="Titel"/>
        <w:pBdr>
          <w:bottom w:val="single" w:sz="8" w:space="3" w:color="4F81BD" w:themeColor="accent1"/>
        </w:pBdr>
        <w:jc w:val="center"/>
        <w:rPr>
          <w:lang w:val="nl-NL"/>
        </w:rPr>
      </w:pPr>
      <w:r>
        <w:rPr>
          <w:noProof/>
        </w:rPr>
        <w:drawing>
          <wp:inline distT="0" distB="0" distL="0" distR="0" wp14:anchorId="5492B7A4" wp14:editId="3CA24C05">
            <wp:extent cx="3098800" cy="3098800"/>
            <wp:effectExtent l="0" t="0" r="0" b="0"/>
            <wp:docPr id="990407148" name="Afbeelding 1" descr="Afbeelding met logo, tekst, voge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07148" name="Afbeelding 1" descr="Afbeelding met logo, tekst, vogel, Handelsmerk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0349" w14:textId="77777777" w:rsidR="008D75B7" w:rsidRDefault="008D75B7" w:rsidP="008D75B7">
      <w:pPr>
        <w:pStyle w:val="Titel"/>
        <w:pBdr>
          <w:bottom w:val="single" w:sz="8" w:space="3" w:color="4F81BD" w:themeColor="accent1"/>
        </w:pBdr>
        <w:jc w:val="center"/>
        <w:rPr>
          <w:lang w:val="nl-NL"/>
        </w:rPr>
      </w:pPr>
    </w:p>
    <w:p w14:paraId="35209B7C" w14:textId="3EF9A6E2" w:rsidR="008D75B7" w:rsidRPr="0044253E" w:rsidRDefault="00ED78CC" w:rsidP="008D75B7">
      <w:pPr>
        <w:pStyle w:val="Titel"/>
        <w:pBdr>
          <w:bottom w:val="single" w:sz="8" w:space="3" w:color="4F81BD" w:themeColor="accent1"/>
        </w:pBdr>
        <w:jc w:val="center"/>
        <w:rPr>
          <w:sz w:val="40"/>
          <w:szCs w:val="40"/>
          <w:lang w:val="nl-NL"/>
        </w:rPr>
      </w:pPr>
      <w:r w:rsidRPr="0044253E">
        <w:rPr>
          <w:sz w:val="40"/>
          <w:szCs w:val="40"/>
          <w:lang w:val="nl-NL"/>
        </w:rPr>
        <w:t>Lidmaatschapsformulier</w:t>
      </w:r>
    </w:p>
    <w:p w14:paraId="3A494C66" w14:textId="195340EA" w:rsidR="008D75B7" w:rsidRPr="0044253E" w:rsidRDefault="00ED78CC" w:rsidP="008D75B7">
      <w:pPr>
        <w:pStyle w:val="Titel"/>
        <w:pBdr>
          <w:bottom w:val="single" w:sz="8" w:space="3" w:color="4F81BD" w:themeColor="accent1"/>
        </w:pBdr>
        <w:jc w:val="center"/>
        <w:rPr>
          <w:sz w:val="40"/>
          <w:szCs w:val="40"/>
          <w:lang w:val="nl-NL"/>
        </w:rPr>
      </w:pPr>
      <w:r w:rsidRPr="0044253E">
        <w:rPr>
          <w:sz w:val="40"/>
          <w:szCs w:val="40"/>
          <w:lang w:val="nl-NL"/>
        </w:rPr>
        <w:t>Turkse</w:t>
      </w:r>
      <w:r w:rsidR="008D75B7" w:rsidRPr="0044253E">
        <w:rPr>
          <w:sz w:val="40"/>
          <w:szCs w:val="40"/>
          <w:lang w:val="nl-NL"/>
        </w:rPr>
        <w:t xml:space="preserve"> </w:t>
      </w:r>
      <w:r w:rsidRPr="0044253E">
        <w:rPr>
          <w:sz w:val="40"/>
          <w:szCs w:val="40"/>
          <w:lang w:val="nl-NL"/>
        </w:rPr>
        <w:t>Ondernemers Vereniging (TOV</w:t>
      </w:r>
      <w:r w:rsidR="008D75B7" w:rsidRPr="0044253E">
        <w:rPr>
          <w:sz w:val="40"/>
          <w:szCs w:val="40"/>
          <w:lang w:val="nl-NL"/>
        </w:rPr>
        <w:t xml:space="preserve"> </w:t>
      </w:r>
      <w:r w:rsidRPr="0044253E">
        <w:rPr>
          <w:sz w:val="40"/>
          <w:szCs w:val="40"/>
          <w:lang w:val="nl-NL"/>
        </w:rPr>
        <w:t>Den Haag)</w:t>
      </w:r>
    </w:p>
    <w:p w14:paraId="5C4557D2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Welkom bij de Turkse Ondernemers Vereniging Den Haag (TOV Den Haag). Met dit formulier kunt u zich aanmelden als lid van onze vereniging. Als lid maakt u deel uit van een krachtig netwerk van ondernemers, krijgt u toegang tot exclusieve bijeenkomsten, kennisdeling en ondersteuning bij uw ondernemerschap.</w:t>
      </w:r>
    </w:p>
    <w:p w14:paraId="6B46E808" w14:textId="77777777" w:rsidR="00527370" w:rsidRPr="00ED78CC" w:rsidRDefault="00000000">
      <w:pPr>
        <w:pStyle w:val="Kop1"/>
        <w:rPr>
          <w:lang w:val="nl-NL"/>
        </w:rPr>
      </w:pPr>
      <w:r w:rsidRPr="00ED78CC">
        <w:rPr>
          <w:lang w:val="nl-NL"/>
        </w:rPr>
        <w:t>Persoonsgegevens</w:t>
      </w:r>
    </w:p>
    <w:p w14:paraId="1A406575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Naam ondernemer: ___________________________________________</w:t>
      </w:r>
    </w:p>
    <w:p w14:paraId="3380F838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Bedrijfsnaam: _____________________________________________</w:t>
      </w:r>
    </w:p>
    <w:p w14:paraId="75BF5774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Adres: ___________________________________________________</w:t>
      </w:r>
    </w:p>
    <w:p w14:paraId="488AF88C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Postcode en Plaats: ________________________________________</w:t>
      </w:r>
    </w:p>
    <w:p w14:paraId="166DF2FF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Telefoonnummer: __________________________________________</w:t>
      </w:r>
    </w:p>
    <w:p w14:paraId="130FD5D7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E-mailadres: _____________________________________________</w:t>
      </w:r>
    </w:p>
    <w:p w14:paraId="618B4B3B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Website (indien van toepassing): ____________________________</w:t>
      </w:r>
    </w:p>
    <w:p w14:paraId="37D20421" w14:textId="77777777" w:rsidR="00527370" w:rsidRPr="00ED78CC" w:rsidRDefault="00000000">
      <w:pPr>
        <w:pStyle w:val="Kop1"/>
        <w:rPr>
          <w:lang w:val="nl-NL"/>
        </w:rPr>
      </w:pPr>
      <w:r w:rsidRPr="00ED78CC">
        <w:rPr>
          <w:lang w:val="nl-NL"/>
        </w:rPr>
        <w:lastRenderedPageBreak/>
        <w:t>Informatie over het bedrijf</w:t>
      </w:r>
    </w:p>
    <w:p w14:paraId="0EF53CD5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Branche: _________________________________________________</w:t>
      </w:r>
    </w:p>
    <w:p w14:paraId="712B7EDC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Aantal werknemers: _________________________________________</w:t>
      </w:r>
    </w:p>
    <w:p w14:paraId="2CAEA2B4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KvK-nummer: _____________________________________________</w:t>
      </w:r>
    </w:p>
    <w:p w14:paraId="42A492B5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BTW-nummer: ____________________________________________</w:t>
      </w:r>
    </w:p>
    <w:p w14:paraId="3E9CEFE3" w14:textId="77777777" w:rsidR="00527370" w:rsidRPr="00ED78CC" w:rsidRDefault="00000000">
      <w:pPr>
        <w:pStyle w:val="Kop1"/>
        <w:rPr>
          <w:lang w:val="nl-NL"/>
        </w:rPr>
      </w:pPr>
      <w:r w:rsidRPr="00ED78CC">
        <w:rPr>
          <w:lang w:val="nl-NL"/>
        </w:rPr>
        <w:t>Lidmaatschap</w:t>
      </w:r>
    </w:p>
    <w:p w14:paraId="0BE32FDF" w14:textId="034A8673" w:rsidR="00717511" w:rsidRPr="00717511" w:rsidRDefault="00717511" w:rsidP="00717511">
      <w:pPr>
        <w:rPr>
          <w:lang w:val="nl-NL"/>
        </w:rPr>
      </w:pPr>
      <w:r w:rsidRPr="00717511">
        <w:rPr>
          <w:rStyle w:val="Zwaar"/>
          <w:color w:val="000000"/>
          <w:lang w:val="nl-NL"/>
        </w:rPr>
        <w:t>Openingsactie 2025:</w:t>
      </w:r>
      <w:r w:rsidRPr="00717511">
        <w:rPr>
          <w:rStyle w:val="apple-converted-space"/>
          <w:color w:val="000000"/>
          <w:lang w:val="nl-NL"/>
        </w:rPr>
        <w:t> </w:t>
      </w:r>
      <w:r w:rsidRPr="00717511">
        <w:rPr>
          <w:color w:val="000000"/>
          <w:lang w:val="nl-NL"/>
        </w:rPr>
        <w:t xml:space="preserve">Speciaal voor nieuwe leden die zich </w:t>
      </w:r>
      <w:r>
        <w:rPr>
          <w:color w:val="000000"/>
          <w:lang w:val="nl-NL"/>
        </w:rPr>
        <w:t>vandaag aanmelden</w:t>
      </w:r>
      <w:r w:rsidRPr="00717511">
        <w:rPr>
          <w:color w:val="000000"/>
          <w:lang w:val="nl-NL"/>
        </w:rPr>
        <w:t>, geldt een gereduceerd tarief van</w:t>
      </w:r>
      <w:r w:rsidRPr="00717511">
        <w:rPr>
          <w:rStyle w:val="apple-converted-space"/>
          <w:color w:val="000000"/>
          <w:lang w:val="nl-NL"/>
        </w:rPr>
        <w:t> </w:t>
      </w:r>
      <w:r w:rsidRPr="00717511">
        <w:rPr>
          <w:rStyle w:val="Zwaar"/>
          <w:color w:val="000000"/>
          <w:lang w:val="nl-NL"/>
        </w:rPr>
        <w:t>€ 125</w:t>
      </w:r>
      <w:r>
        <w:rPr>
          <w:rStyle w:val="Zwaar"/>
          <w:color w:val="000000"/>
          <w:lang w:val="nl-NL"/>
        </w:rPr>
        <w:t xml:space="preserve">. </w:t>
      </w:r>
    </w:p>
    <w:p w14:paraId="5D165BFD" w14:textId="23DE9DC8" w:rsidR="00717511" w:rsidRPr="00E01064" w:rsidRDefault="00717511" w:rsidP="00E01064">
      <w:pPr>
        <w:pStyle w:val="Normaalweb"/>
        <w:rPr>
          <w:color w:val="000000"/>
        </w:rPr>
      </w:pPr>
      <w:proofErr w:type="gramStart"/>
      <w:r>
        <w:rPr>
          <w:color w:val="000000"/>
        </w:rPr>
        <w:t>[ ]</w:t>
      </w:r>
      <w:proofErr w:type="gramEnd"/>
      <w:r>
        <w:rPr>
          <w:color w:val="000000"/>
        </w:rPr>
        <w:t xml:space="preserve"> Ja, ik wil lid worden van de TOV Den Haag voor het introductietarief van € 125 (alleen geldig bij aanmelding </w:t>
      </w:r>
      <w:r w:rsidR="00E01064">
        <w:rPr>
          <w:color w:val="000000"/>
        </w:rPr>
        <w:t xml:space="preserve">tijdens de opening, daarna </w:t>
      </w:r>
      <w:r w:rsidR="00E01064">
        <w:rPr>
          <w:color w:val="000000"/>
        </w:rPr>
        <w:t xml:space="preserve">€ </w:t>
      </w:r>
      <w:r w:rsidR="00E01064">
        <w:rPr>
          <w:color w:val="000000"/>
        </w:rPr>
        <w:t>250</w:t>
      </w:r>
      <w:r>
        <w:rPr>
          <w:color w:val="000000"/>
        </w:rPr>
        <w:t>).</w:t>
      </w:r>
    </w:p>
    <w:p w14:paraId="46D4CDF9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 xml:space="preserve">Voorkeur voor contact: </w:t>
      </w:r>
      <w:proofErr w:type="gramStart"/>
      <w:r w:rsidRPr="00ED78CC">
        <w:rPr>
          <w:lang w:val="nl-NL"/>
        </w:rPr>
        <w:t>[ ]</w:t>
      </w:r>
      <w:proofErr w:type="gramEnd"/>
      <w:r w:rsidRPr="00ED78CC">
        <w:rPr>
          <w:lang w:val="nl-NL"/>
        </w:rPr>
        <w:t xml:space="preserve"> E-mail   [ ] Telefoon   [ ] WhatsApp</w:t>
      </w:r>
    </w:p>
    <w:p w14:paraId="6CEEA83D" w14:textId="77777777" w:rsidR="00527370" w:rsidRPr="00ED78CC" w:rsidRDefault="00000000">
      <w:pPr>
        <w:pStyle w:val="Kop1"/>
        <w:rPr>
          <w:lang w:val="nl-NL"/>
        </w:rPr>
      </w:pPr>
      <w:r w:rsidRPr="00ED78CC">
        <w:rPr>
          <w:lang w:val="nl-NL"/>
        </w:rPr>
        <w:t>Aanvullende vragen</w:t>
      </w:r>
    </w:p>
    <w:p w14:paraId="1AB923C0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Wat zijn uw verwachtingen van onze ondernemersvereniging?</w:t>
      </w:r>
    </w:p>
    <w:p w14:paraId="4B9D2C54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__________________________________________________________</w:t>
      </w:r>
    </w:p>
    <w:p w14:paraId="67BA7977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__________________________________________________________</w:t>
      </w:r>
    </w:p>
    <w:p w14:paraId="77D2BA18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__________________________________________________________</w:t>
      </w:r>
    </w:p>
    <w:p w14:paraId="6A3A3230" w14:textId="5F504FD8" w:rsidR="00527370" w:rsidRPr="00ED78CC" w:rsidRDefault="00000000">
      <w:pPr>
        <w:rPr>
          <w:lang w:val="nl-NL"/>
        </w:rPr>
      </w:pPr>
      <w:r w:rsidRPr="00ED78CC">
        <w:rPr>
          <w:lang w:val="nl-NL"/>
        </w:rPr>
        <w:t xml:space="preserve">Zou u </w:t>
      </w:r>
      <w:r w:rsidR="00ED78CC">
        <w:rPr>
          <w:lang w:val="nl-NL"/>
        </w:rPr>
        <w:t xml:space="preserve">actief </w:t>
      </w:r>
      <w:r w:rsidRPr="00ED78CC">
        <w:rPr>
          <w:lang w:val="nl-NL"/>
        </w:rPr>
        <w:t>plaats willen nemen in ons bestuur? Zullen wij hierover contact met u opnemen?</w:t>
      </w:r>
    </w:p>
    <w:p w14:paraId="55A444DC" w14:textId="77777777" w:rsidR="00527370" w:rsidRPr="00ED78CC" w:rsidRDefault="00000000">
      <w:pPr>
        <w:rPr>
          <w:lang w:val="nl-NL"/>
        </w:rPr>
      </w:pPr>
      <w:proofErr w:type="gramStart"/>
      <w:r w:rsidRPr="00ED78CC">
        <w:rPr>
          <w:lang w:val="nl-NL"/>
        </w:rPr>
        <w:t>[ ]</w:t>
      </w:r>
      <w:proofErr w:type="gramEnd"/>
      <w:r w:rsidRPr="00ED78CC">
        <w:rPr>
          <w:lang w:val="nl-NL"/>
        </w:rPr>
        <w:t xml:space="preserve"> Ja     [ ] Nee     [ ] Misschien</w:t>
      </w:r>
    </w:p>
    <w:p w14:paraId="19F29B91" w14:textId="77777777" w:rsidR="00527370" w:rsidRPr="00ED78CC" w:rsidRDefault="00000000">
      <w:pPr>
        <w:pStyle w:val="Kop1"/>
        <w:rPr>
          <w:lang w:val="nl-NL"/>
        </w:rPr>
      </w:pPr>
      <w:r w:rsidRPr="00ED78CC">
        <w:rPr>
          <w:lang w:val="nl-NL"/>
        </w:rPr>
        <w:t>Handtekening</w:t>
      </w:r>
    </w:p>
    <w:p w14:paraId="0B46D5E2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Plaats: ____________________    Datum: ________________</w:t>
      </w:r>
    </w:p>
    <w:p w14:paraId="3787E82A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t>Handtekening: __________________________________________</w:t>
      </w:r>
    </w:p>
    <w:p w14:paraId="73E25B69" w14:textId="7C5ADD04" w:rsidR="00527370" w:rsidRPr="00ED78CC" w:rsidRDefault="00000000">
      <w:pPr>
        <w:rPr>
          <w:lang w:val="nl-NL"/>
        </w:rPr>
      </w:pPr>
      <w:r w:rsidRPr="00ED78CC">
        <w:rPr>
          <w:lang w:val="nl-NL"/>
        </w:rPr>
        <w:br/>
        <w:t xml:space="preserve">Door dit formulier te ondertekenen bevestigt u dat u akkoord gaat met onze algemene voorwaarden. Deze zijn </w:t>
      </w:r>
      <w:r w:rsidR="00D40ACF">
        <w:rPr>
          <w:lang w:val="nl-NL"/>
        </w:rPr>
        <w:t>te raadplegen op onze website</w:t>
      </w:r>
      <w:r w:rsidRPr="00ED78CC">
        <w:rPr>
          <w:lang w:val="nl-NL"/>
        </w:rPr>
        <w:t xml:space="preserve"> en worden op verzoek digitaal toegestuurd.</w:t>
      </w:r>
    </w:p>
    <w:p w14:paraId="4DD9C846" w14:textId="77777777" w:rsidR="00527370" w:rsidRPr="00ED78CC" w:rsidRDefault="00000000">
      <w:pPr>
        <w:rPr>
          <w:lang w:val="nl-NL"/>
        </w:rPr>
      </w:pPr>
      <w:r w:rsidRPr="00ED78CC">
        <w:rPr>
          <w:lang w:val="nl-NL"/>
        </w:rPr>
        <w:br/>
        <w:t>Heeft u vragen? Neem contact met ons op via info@tovdenhaag.nl</w:t>
      </w:r>
    </w:p>
    <w:sectPr w:rsidR="00527370" w:rsidRPr="00ED78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0181061">
    <w:abstractNumId w:val="8"/>
  </w:num>
  <w:num w:numId="2" w16cid:durableId="1541236612">
    <w:abstractNumId w:val="6"/>
  </w:num>
  <w:num w:numId="3" w16cid:durableId="2138788858">
    <w:abstractNumId w:val="5"/>
  </w:num>
  <w:num w:numId="4" w16cid:durableId="408576581">
    <w:abstractNumId w:val="4"/>
  </w:num>
  <w:num w:numId="5" w16cid:durableId="1388184111">
    <w:abstractNumId w:val="7"/>
  </w:num>
  <w:num w:numId="6" w16cid:durableId="146823337">
    <w:abstractNumId w:val="3"/>
  </w:num>
  <w:num w:numId="7" w16cid:durableId="1415735625">
    <w:abstractNumId w:val="2"/>
  </w:num>
  <w:num w:numId="8" w16cid:durableId="1771201632">
    <w:abstractNumId w:val="1"/>
  </w:num>
  <w:num w:numId="9" w16cid:durableId="179837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42F7"/>
    <w:rsid w:val="0044253E"/>
    <w:rsid w:val="00527370"/>
    <w:rsid w:val="00717511"/>
    <w:rsid w:val="007C145F"/>
    <w:rsid w:val="008D75B7"/>
    <w:rsid w:val="00AA1D8D"/>
    <w:rsid w:val="00B47730"/>
    <w:rsid w:val="00CB0664"/>
    <w:rsid w:val="00D40ACF"/>
    <w:rsid w:val="00D52FC8"/>
    <w:rsid w:val="00D977E9"/>
    <w:rsid w:val="00E01064"/>
    <w:rsid w:val="00ED78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DE406"/>
  <w14:defaultImageDpi w14:val="300"/>
  <w15:docId w15:val="{D3C4A7D9-B927-714B-BE1D-7B50787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alweb">
    <w:name w:val="Normal (Web)"/>
    <w:basedOn w:val="Standaard"/>
    <w:uiPriority w:val="99"/>
    <w:unhideWhenUsed/>
    <w:rsid w:val="0071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71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Tugba Ileri</cp:lastModifiedBy>
  <cp:revision>3</cp:revision>
  <dcterms:created xsi:type="dcterms:W3CDTF">2025-05-26T08:23:00Z</dcterms:created>
  <dcterms:modified xsi:type="dcterms:W3CDTF">2025-05-26T08:25:00Z</dcterms:modified>
  <cp:category/>
</cp:coreProperties>
</file>